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中央电视台电视讲座教材  管理者的思维工具：辩证逻辑</w:t>
      </w:r>
    </w:p>
    <w:p>
      <w:r>
        <w:rPr>
          <w:rFonts w:ascii="宋体" w:hAnsi="宋体" w:eastAsia="宋体"/>
          <w:sz w:val="24"/>
        </w:rPr>
        <w:t>中国逻辑与语言函授大学编；汪馥郁著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中央电视台电视讲座教材  管理者的思维工具：辩证逻辑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中国逻辑与语言函授大学编；汪馥郁著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本书出售、求购地址：https://www.jiaokey.com/book/detail/11513555.html</w:t>
      </w:r>
    </w:p>
    <w:p>
      <w:r>
        <w:t>更多相关图书推荐：https://www.jiaokey.com</w:t>
      </w:r>
    </w:p>
    <w:p>
      <w:r>
        <w:t>中国逻辑与语言函授大学编；汪馥郁著 其他作品：https://www.jiaokey.com/tag/中国逻辑与语言函授大学编；汪馥郁著.html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关键词搜索：https://www.jiaokey.com/tag/中央电视台电视讲座教材  管理者的思维工具：辩证逻辑.html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