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书名：人的价值问题探索</w:t>
      </w:r>
    </w:p>
    <w:p>
      <w:r>
        <w:t>作者：齐振海，袁贵仁主编</w:t>
      </w:r>
    </w:p>
    <w:p>
      <w:r>
        <w:t>出版社：北京：教育科学出版社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人的价值问题探索 评论地址：https://www.jiaokey.com/book/detail/11513537.html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