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书名：闪亮的红苹果  加拿大儿童文学精萃  中英文本</w:t>
      </w:r>
    </w:p>
    <w:p>
      <w:r>
        <w:t>作者：李弃疾，郭先林主编；欧阳捍卫，程立译注</w:t>
      </w:r>
    </w:p>
    <w:p>
      <w:r>
        <w:t>出版社：长沙：湖南少年儿童出版社</w:t>
      </w:r>
    </w:p>
    <w:p>
      <w:r>
        <w:t>出版日期：1993.09</w:t>
      </w:r>
    </w:p>
    <w:p>
      <w:r>
        <w:t>总页数：429</w:t>
      </w:r>
    </w:p>
    <w:p>
      <w:r>
        <w:t>更多请访问教客网: www.jiaokey.com</w:t>
      </w:r>
    </w:p>
    <w:p>
      <w:r>
        <w:t>闪亮的红苹果  加拿大儿童文学精萃  中英文本 评论地址：https://www.jiaokey.com/book/detail/11513517.html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