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睡谷的传说  英汉对照  第2版</w:t>
      </w:r>
    </w:p>
    <w:p>
      <w:r>
        <w:rPr>
          <w:rFonts w:ascii="宋体" w:hAnsi="宋体" w:eastAsia="宋体"/>
          <w:sz w:val="24"/>
        </w:rPr>
        <w:t>华盛顿·欧文著；弗吉尼亚·弗伦奇·艾伦改写；程晓堂，崔荣佳译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睡谷的传说  英汉对照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华盛顿·欧文著；弗吉尼亚·弗伦奇·艾伦改写；程晓堂，崔荣佳译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本书出售、求购地址：https://www.jiaokey.com/book/detail/11513514.html</w:t>
      </w:r>
    </w:p>
    <w:p>
      <w:r>
        <w:t>更多相关图书推荐：https://www.jiaokey.com</w:t>
      </w:r>
    </w:p>
    <w:p>
      <w:r>
        <w:t>华盛顿·欧文著；弗吉尼亚·弗伦奇·艾伦改写；程晓堂，崔荣佳译 其他作品：https://www.jiaokey.com/tag/华盛顿·欧文著；弗吉尼亚·弗伦奇·艾伦改写；程晓堂，崔荣佳译.html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关键词搜索：https://www.jiaokey.com/tag/睡谷的传说  英汉对照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