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中外山川风物故事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中外山川风物故事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本书出售、求购地址：https://www.jiaokey.com/book/detail/11513492.html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关键词搜索：https://www.jiaokey.com/tag/中外山川风物故事.html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