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中外生活哲理故事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中外生活哲理故事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本书出售、求购地址：https://www.jiaokey.com/book/detail/11513489.html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关键词搜索：https://www.jiaokey.com/tag/中外生活哲理故事.html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