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螺丝在拧紧  英汉对照  第2版</w:t>
      </w:r>
    </w:p>
    <w:p>
      <w:r>
        <w:rPr>
          <w:rFonts w:ascii="宋体" w:hAnsi="宋体" w:eastAsia="宋体"/>
          <w:sz w:val="24"/>
        </w:rPr>
        <w:t>亨利·詹姆斯著；阿莱士·埃科尔斯改写；饶克定译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螺丝在拧紧  英汉对照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亨利·詹姆斯著；阿莱士·埃科尔斯改写；饶克定译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本书出售、求购地址：https://www.jiaokey.com/book/detail/11513472.html</w:t>
      </w:r>
    </w:p>
    <w:p>
      <w:r>
        <w:t>更多相关图书推荐：https://www.jiaokey.com</w:t>
      </w:r>
    </w:p>
    <w:p>
      <w:r>
        <w:t>亨利·詹姆斯著；阿莱士·埃科尔斯改写；饶克定译 其他作品：https://www.jiaokey.com/tag/亨利·詹姆斯著；阿莱士·埃科尔斯改写；饶克定译.html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关键词搜索：https://www.jiaokey.com/tag/螺丝在拧紧  英汉对照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