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换热设备CAD系统开发技术</w:t>
      </w:r>
    </w:p>
    <w:p>
      <w:r>
        <w:rPr>
          <w:rFonts w:ascii="宋体" w:hAnsi="宋体" w:eastAsia="宋体"/>
          <w:sz w:val="24"/>
        </w:rPr>
        <w:t>董其伍，刘敏珊编著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换热设备CAD系统开发技术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董其伍，刘敏珊编著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本书出售、求购地址：https://www.jiaokey.com/book/detail/11513400.html</w:t>
      </w:r>
    </w:p>
    <w:p>
      <w:r>
        <w:t>更多相关图书推荐：https://www.jiaokey.com</w:t>
      </w:r>
    </w:p>
    <w:p>
      <w:r>
        <w:t>董其伍，刘敏珊编著 其他作品：https://www.jiaokey.com/tag/董其伍，刘敏珊编著.html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关键词搜索：https://www.jiaokey.com/tag/换热设备CAD系统开发技术.html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