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CCIE Security实验指南</w:t>
      </w:r>
    </w:p>
    <w:p>
      <w:r>
        <w:rPr>
          <w:rFonts w:ascii="宋体" w:hAnsi="宋体" w:eastAsia="宋体"/>
          <w:sz w:val="24"/>
        </w:rPr>
        <w:t>（美）Dmitry Bokotey，（英）Andrew Mason，（美）Raymond Morrow著；陈晓筹，邝卫国译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CCIE Security实验指南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（美）Dmitry Bokotey，（英）Andrew Mason，（美）Raymond Morrow著；陈晓筹，邝卫国译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本书出售、求购地址：https://www.jiaokey.com/book/detail/11513399.html</w:t>
      </w:r>
    </w:p>
    <w:p>
      <w:r>
        <w:t>更多相关图书推荐：https://www.jiaokey.com</w:t>
      </w:r>
    </w:p>
    <w:p>
      <w:r>
        <w:t>（美）Dmitry Bokotey，（英）Andrew Mason，（美）Raymond Morrow著；陈晓筹，邝卫国译 其他作品：https://www.jiaokey.com/tag/（美）Dmitry Bokotey，（英）Andrew Mason，（美）Raymond Morrow著；陈晓筹，邝卫国译.html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关键词搜索：https://www.jiaokey.com/tag/CCIE Security实验指南.html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