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股权期权激励  高新技术企业激励理论与操作实务</w:t>
      </w:r>
    </w:p>
    <w:p>
      <w:r>
        <w:rPr>
          <w:rFonts w:ascii="宋体" w:hAnsi="宋体" w:eastAsia="宋体"/>
          <w:sz w:val="24"/>
        </w:rPr>
        <w:t>银路，赵振元等编著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股权期权激励  高新技术企业激励理论与操作实务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银路，赵振元等编著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本书出售、求购地址：https://www.jiaokey.com/book/detail/11513358.html</w:t>
      </w:r>
    </w:p>
    <w:p>
      <w:r>
        <w:t>更多相关图书推荐：https://www.jiaokey.com</w:t>
      </w:r>
    </w:p>
    <w:p>
      <w:r>
        <w:t>银路，赵振元等编著 其他作品：https://www.jiaokey.com/tag/银路，赵振元等编著.html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关键词搜索：https://www.jiaokey.com/tag/股权期权激励  高新技术企业激励理论与操作实务.html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