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流域水资源保护与可持续利用</w:t>
      </w:r>
    </w:p>
    <w:p>
      <w:r>
        <w:rPr>
          <w:rFonts w:ascii="宋体" w:hAnsi="宋体" w:eastAsia="宋体"/>
          <w:sz w:val="24"/>
        </w:rPr>
        <w:t>王有强，司毅铭，张道军著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流域水资源保护与可持续利用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王有强，司毅铭，张道军著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本书出售、求购地址：https://www.jiaokey.com/book/detail/11513334.html</w:t>
      </w:r>
    </w:p>
    <w:p>
      <w:r>
        <w:t>更多相关图书推荐：https://www.jiaokey.com</w:t>
      </w:r>
    </w:p>
    <w:p>
      <w:r>
        <w:t>王有强，司毅铭，张道军著 其他作品：https://www.jiaokey.com/tag/王有强，司毅铭，张道军著.html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关键词搜索：https://www.jiaokey.com/tag/流域水资源保护与可持续利用.html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