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一级建造师执业资格考试考点精讲及典型自测题库 市政公用工程 1K410000</w:t>
      </w:r>
    </w:p>
    <w:p>
      <w:r>
        <w:rPr>
          <w:rFonts w:ascii="宋体" w:hAnsi="宋体" w:eastAsia="宋体"/>
          <w:sz w:val="24"/>
        </w:rPr>
        <w:t>本书编委会编著；陆秋琴，黄光球（卷）主编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一级建造师执业资格考试考点精讲及典型自测题库 市政公用工程 1K410000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本书编委会编著；陆秋琴，黄光球（卷）主编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本书出售、求购地址：https://www.jiaokey.com/book/detail/11513317.html</w:t>
      </w:r>
    </w:p>
    <w:p>
      <w:r>
        <w:t>更多相关图书推荐：https://www.jiaokey.com</w:t>
      </w:r>
    </w:p>
    <w:p>
      <w:r>
        <w:t>本书编委会编著；陆秋琴，黄光球（卷）主编 其他作品：https://www.jiaokey.com/tag/本书编委会编著；陆秋琴，黄光球（卷）主编.html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关键词搜索：https://www.jiaokey.com/tag/一级建造师执业资格考试考点精讲及典型自测题库 市政公用工程 1K410000.html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