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水利工程与生态环境  1  咸海流域实例分析</w:t>
      </w:r>
    </w:p>
    <w:p>
      <w:r>
        <w:rPr>
          <w:rFonts w:ascii="宋体" w:hAnsi="宋体" w:eastAsia="宋体"/>
          <w:sz w:val="24"/>
        </w:rPr>
        <w:t>杨立信编译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水利工程与生态环境  1  咸海流域实例分析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本书出售、求购地址：https://www.jiaokey.com/book/detail/11513308.html</w:t>
      </w:r>
    </w:p>
    <w:p>
      <w:r>
        <w:t>更多相关图书推荐：https://www.jiaokey.com</w:t>
      </w:r>
    </w:p>
    <w:p>
      <w:r>
        <w:t>杨立信编译 其他作品：https://www.jiaokey.com/tag/杨立信编译.html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关键词搜索：https://www.jiaokey.com/tag/水利工程与生态环境  1  咸海流域实例分析.html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