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书名：论私力救济</w:t>
      </w:r>
    </w:p>
    <w:p>
      <w:r>
        <w:t>作者：徐昕著</w:t>
      </w:r>
    </w:p>
    <w:p>
      <w:r>
        <w:t>出版社：北京:中国政法大学出版社,2005.05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论私力救济 评论地址：https://www.jiaokey.com/book/detail/11513303.html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