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和谐城市的塑造  关于城市空间形态演变的政治经济学实证分析</w:t>
      </w:r>
    </w:p>
    <w:p>
      <w:r>
        <w:rPr>
          <w:rFonts w:ascii="宋体" w:hAnsi="宋体" w:eastAsia="宋体"/>
          <w:sz w:val="24"/>
        </w:rPr>
        <w:t>王伟强著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和谐城市的塑造  关于城市空间形态演变的政治经济学实证分析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本书出售、求购地址：https://www.jiaokey.com/book/detail/11513258.html</w:t>
      </w:r>
    </w:p>
    <w:p>
      <w:r>
        <w:t>更多相关图书推荐：https://www.jiaokey.com</w:t>
      </w:r>
    </w:p>
    <w:p>
      <w:r>
        <w:t>王伟强著 其他作品：https://www.jiaokey.com/tag/王伟强著.html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关键词搜索：https://www.jiaokey.com/tag/和谐城市的塑造  关于城市空间形态演变的政治经济学实证分析.html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