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企业权利配置与经理激励</w:t>
      </w:r>
    </w:p>
    <w:p>
      <w:r>
        <w:rPr>
          <w:rFonts w:ascii="宋体" w:hAnsi="宋体" w:eastAsia="宋体"/>
          <w:sz w:val="24"/>
        </w:rPr>
        <w:t>李仕明，唐小我著（电子科技大学管理学院）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企业权利配置与经理激励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李仕明，唐小我著（电子科技大学管理学院）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本书出售、求购地址：https://www.jiaokey.com/book/detail/11513246.html</w:t>
      </w:r>
    </w:p>
    <w:p>
      <w:r>
        <w:t>更多相关图书推荐：https://www.jiaokey.com</w:t>
      </w:r>
    </w:p>
    <w:p>
      <w:r>
        <w:t>李仕明，唐小我著（电子科技大学管理学院） 其他作品：https://www.jiaokey.com/tag/李仕明，唐小我著（电子科技大学管理学院）.html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关键词搜索：https://www.jiaokey.com/tag/企业权利配置与经理激励.html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