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信息封建主义  知识经济谁主沉浮</w:t>
      </w:r>
    </w:p>
    <w:p>
      <w:r>
        <w:rPr>
          <w:rFonts w:ascii="宋体" w:hAnsi="宋体" w:eastAsia="宋体"/>
          <w:sz w:val="24"/>
        </w:rPr>
        <w:t>（澳）彼得·达沃豪斯（Peter Drahos），（澳）约翰·布雷斯韦特（John Braithwaite）著；刘雪涛译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信息封建主义  知识经济谁主沉浮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（澳）彼得·达沃豪斯（Peter Drahos），（澳）约翰·布雷斯韦特（John Braithwaite）著；刘雪涛译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本书出售、求购地址：https://www.jiaokey.com/book/detail/11513173.html</w:t>
      </w:r>
    </w:p>
    <w:p>
      <w:r>
        <w:t>更多相关图书推荐：https://www.jiaokey.com</w:t>
      </w:r>
    </w:p>
    <w:p>
      <w:r>
        <w:t>（澳）彼得·达沃豪斯（Peter Drahos），（澳）约翰·布雷斯韦特（John Braithwaite）著；刘雪涛译 其他作品：https://www.jiaokey.com/tag/（澳）彼得·达沃豪斯（Peter Drahos），（澳）约翰·布雷斯韦特（John Braithwaite）著；刘雪涛译.html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关键词搜索：https://www.jiaokey.com/tag/信息封建主义  知识经济谁主沉浮.html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