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希腊哲学的Being和早期基督教的上帝观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希腊哲学的Being和早期基督教的上帝观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本书出售、求购地址：https://www.jiaokey.com/book/detail/11513162.html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关键词搜索：https://www.jiaokey.com/tag/希腊哲学的Being和早期基督教的上帝观.html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