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红楼悲歌  香菱臻儿卷</w:t>
      </w:r>
    </w:p>
    <w:p>
      <w:r>
        <w:rPr>
          <w:rFonts w:ascii="宋体" w:hAnsi="宋体" w:eastAsia="宋体"/>
          <w:sz w:val="24"/>
        </w:rPr>
        <w:t>朱浩文著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31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红楼悲歌  香菱臻儿卷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朱浩文著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北京:北京图书馆出版社,2005.06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章回小说(地点:中国年代:现代)长篇小说(地点:中国年代:现代)章回小说长篇小说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本书出售、求购地址：https://www.jiaokey.com/book/detail/11513150.html</w:t>
      </w:r>
    </w:p>
    <w:p>
      <w:r>
        <w:t>更多相关图书推荐：https://www.jiaokey.com</w:t>
      </w:r>
    </w:p>
    <w:p>
      <w:r>
        <w:t>朱浩文著 其他作品：https://www.jiaokey.com/tag/朱浩文著.html</w:t>
      </w:r>
    </w:p>
    <w:p>
      <w:r>
        <w:t>北京:北京图书馆出版社,2005.06 出版图书：https://www.jiaokey.com/tag/北京:北京图书馆出版社,2005.06.html</w:t>
      </w:r>
    </w:p>
    <w:p>
      <w:r>
        <w:t>关键词搜索：https://www.jiaokey.com/tag/章回小说(地点:中国年代:现代)长篇小说(地点:中国年代:现代)章回小说长篇小说.html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