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近代中国宪政历程  史料荟萃</w:t>
      </w:r>
    </w:p>
    <w:p>
      <w:r>
        <w:rPr>
          <w:rFonts w:ascii="宋体" w:hAnsi="宋体" w:eastAsia="宋体"/>
          <w:sz w:val="24"/>
        </w:rPr>
        <w:t>夏新华等整理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近代中国宪政历程  史料荟萃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夏新华等整理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本书出售、求购地址：https://www.jiaokey.com/book/detail/11513144.html</w:t>
      </w:r>
    </w:p>
    <w:p>
      <w:r>
        <w:t>更多相关图书推荐：https://www.jiaokey.com</w:t>
      </w:r>
    </w:p>
    <w:p>
      <w:r>
        <w:t>夏新华等整理 其他作品：https://www.jiaokey.com/tag/夏新华等整理.html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关键词搜索：https://www.jiaokey.com/tag/近代中国宪政历程  史料荟萃.html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