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当代新药合成</w:t>
      </w:r>
    </w:p>
    <w:p>
      <w:r>
        <w:rPr>
          <w:rFonts w:ascii="宋体" w:hAnsi="宋体" w:eastAsia="宋体"/>
          <w:sz w:val="24"/>
        </w:rPr>
        <w:t>（美）Jie-Jack Li等原著；施小新，秦川译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当代新药合成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（美）Jie-Jack Li等原著；施小新，秦川译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本书出售、求购地址：https://www.jiaokey.com/book/detail/11513110.html</w:t>
      </w:r>
    </w:p>
    <w:p>
      <w:r>
        <w:t>更多相关图书推荐：https://www.jiaokey.com</w:t>
      </w:r>
    </w:p>
    <w:p>
      <w:r>
        <w:t>（美）Jie-Jack Li等原著；施小新，秦川译 其他作品：https://www.jiaokey.com/tag/（美）Jie-Jack Li等原著；施小新，秦川译.html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关键词搜索：https://www.jiaokey.com/tag/当代新药合成.html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