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耐火材料分析  下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本书出售、求购地址：https://www.jiaokey.com/book/detail/11512975.html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关键词搜索：https://www.jiaokey.com/tag/耐火材料分析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