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让中国重返西方市场  阿尔文·汉密尔顿与中国和北美贸易的发展</w:t>
      </w:r>
    </w:p>
    <w:p>
      <w:r>
        <w:rPr>
          <w:rFonts w:ascii="宋体" w:hAnsi="宋体" w:eastAsia="宋体"/>
          <w:sz w:val="24"/>
        </w:rPr>
        <w:t>李节传著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让中国重返西方市场  阿尔文·汉密尔顿与中国和北美贸易的发展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李节传著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本书出售、求购地址：https://www.jiaokey.com/book/detail/11512910.html</w:t>
      </w:r>
    </w:p>
    <w:p>
      <w:r>
        <w:t>更多相关图书推荐：https://www.jiaokey.com</w:t>
      </w:r>
    </w:p>
    <w:p>
      <w:r>
        <w:t>李节传著 其他作品：https://www.jiaokey.com/tag/李节传著.html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关键词搜索：https://www.jiaokey.com/tag/让中国重返西方市场  阿尔文·汉密尔顿与中国和北美贸易的发展.html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