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非线性微分方程多解计算的搜索延拓法</w:t>
      </w:r>
    </w:p>
    <w:p>
      <w:r>
        <w:rPr>
          <w:rFonts w:ascii="宋体" w:hAnsi="宋体" w:eastAsia="宋体"/>
          <w:sz w:val="24"/>
        </w:rPr>
        <w:t>陈传淼，谢资清著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非线性微分方程多解计算的搜索延拓法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陈传淼，谢资清著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本书出售、求购地址：https://www.jiaokey.com/book/detail/11512897.html</w:t>
      </w:r>
    </w:p>
    <w:p>
      <w:r>
        <w:t>更多相关图书推荐：https://www.jiaokey.com</w:t>
      </w:r>
    </w:p>
    <w:p>
      <w:r>
        <w:t>陈传淼，谢资清著 其他作品：https://www.jiaokey.com/tag/陈传淼，谢资清著.html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关键词搜索：https://www.jiaokey.com/tag/非线性微分方程多解计算的搜索延拓法.html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