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有效传播  第7版</w:t>
      </w:r>
    </w:p>
    <w:p>
      <w:r>
        <w:rPr>
          <w:rFonts w:ascii="宋体" w:hAnsi="宋体" w:eastAsia="宋体"/>
          <w:sz w:val="24"/>
        </w:rPr>
        <w:t>特里·K.甘布尔（Teri Kwal Gamble），迈克尔·甘布尔（Michael Gamble）著；熊婷婷译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有效传播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特里·K.甘布尔（Teri Kwal Gamble），迈克尔·甘布尔（Michael Gamble）著；熊婷婷译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本书出售、求购地址：https://www.jiaokey.com/book/detail/11512815.html</w:t>
      </w:r>
    </w:p>
    <w:p>
      <w:r>
        <w:t>更多相关图书推荐：https://www.jiaokey.com</w:t>
      </w:r>
    </w:p>
    <w:p>
      <w:r>
        <w:t>特里·K.甘布尔（Teri Kwal Gamble），迈克尔·甘布尔（Michael Gamble）著；熊婷婷译 其他作品：https://www.jiaokey.com/tag/特里·K.甘布尔（Teri Kwal Gamble），迈克尔·甘布尔（Michael Gamble）著；熊婷婷译.html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关键词搜索：https://www.jiaokey.com/tag/有效传播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