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保护区管理规划指南</w:t>
      </w:r>
    </w:p>
    <w:p>
      <w:r>
        <w:rPr>
          <w:rFonts w:ascii="宋体" w:hAnsi="宋体" w:eastAsia="宋体"/>
          <w:sz w:val="24"/>
        </w:rPr>
        <w:t>Lee Thomas，Julie Middleton著；陈红梅，喻惠群译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保护区管理规划指南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Thomas，Julie Middleton著；陈红梅，喻惠群译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本书出售、求购地址：https://www.jiaokey.com/book/detail/11512678.html</w:t>
      </w:r>
    </w:p>
    <w:p>
      <w:r>
        <w:t>更多相关图书推荐：https://www.jiaokey.com</w:t>
      </w:r>
    </w:p>
    <w:p>
      <w:r>
        <w:t>Lee Thomas，Julie Middleton著；陈红梅，喻惠群译 其他作品：https://www.jiaokey.com/tag/Lee Thomas，Julie Middleton著；陈红梅，喻惠群译.html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关键词搜索：https://www.jiaokey.com/tag/保护区管理规划指南.html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