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评价有效性  保护区管理评估框架</w:t>
      </w:r>
    </w:p>
    <w:p>
      <w:r>
        <w:rPr>
          <w:rFonts w:ascii="宋体" w:hAnsi="宋体" w:eastAsia="宋体"/>
          <w:sz w:val="24"/>
        </w:rPr>
        <w:t>菲利普斯（Phillips，A.）主编；蒋明康，丁晖译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评价有效性  保护区管理评估框架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菲利普斯（Phillips，A.）主编；蒋明康，丁晖译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本书出售、求购地址：https://www.jiaokey.com/book/detail/11512677.html</w:t>
      </w:r>
    </w:p>
    <w:p>
      <w:r>
        <w:t>更多相关图书推荐：https://www.jiaokey.com</w:t>
      </w:r>
    </w:p>
    <w:p>
      <w:r>
        <w:t>菲利普斯（Phillips，A.）主编；蒋明康，丁晖译 其他作品：https://www.jiaokey.com/tag/菲利普斯（Phillips，A.）主编；蒋明康，丁晖译.html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关键词搜索：https://www.jiaokey.com/tag/评价有效性  保护区管理评估框架.html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