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保护区国家系统规划</w:t>
      </w:r>
    </w:p>
    <w:p>
      <w:r>
        <w:rPr>
          <w:rFonts w:ascii="宋体" w:hAnsi="宋体" w:eastAsia="宋体"/>
          <w:sz w:val="24"/>
        </w:rPr>
        <w:t>Adrian G. Davey著；王智，刘祥海译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保护区国家系统规划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G. Davey著；王智，刘祥海译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本书出售、求购地址：https://www.jiaokey.com/book/detail/11512676.html</w:t>
      </w:r>
    </w:p>
    <w:p>
      <w:r>
        <w:t>更多相关图书推荐：https://www.jiaokey.com</w:t>
      </w:r>
    </w:p>
    <w:p>
      <w:r>
        <w:t>Adrian G. Davey著；王智，刘祥海译 其他作品：https://www.jiaokey.com/tag/Adrian G. Davey著；王智，刘祥海译.html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关键词搜索：https://www.jiaokey.com/tag/保护区国家系统规划.html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