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为和平与合作的跨界保护区</w:t>
      </w:r>
    </w:p>
    <w:p>
      <w:r>
        <w:rPr>
          <w:rFonts w:ascii="宋体" w:hAnsi="宋体" w:eastAsia="宋体"/>
          <w:sz w:val="24"/>
        </w:rPr>
        <w:t>Trevor Sandwith等著；曹学章，蒋明康译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为和平与合作的跨界保护区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Sandwith等著；曹学章，蒋明康译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本书出售、求购地址：https://www.jiaokey.com/book/detail/11512675.html</w:t>
      </w:r>
    </w:p>
    <w:p>
      <w:r>
        <w:t>更多相关图书推荐：https://www.jiaokey.com</w:t>
      </w:r>
    </w:p>
    <w:p>
      <w:r>
        <w:t>Trevor Sandwith等著；曹学章，蒋明康译 其他作品：https://www.jiaokey.com/tag/Trevor Sandwith等著；曹学章，蒋明康译.html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关键词搜索：https://www.jiaokey.com/tag/为和平与合作的跨界保护区.html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