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溶剂萃取体系定量结构－性质关系</w:t>
      </w:r>
    </w:p>
    <w:p>
      <w:r>
        <w:rPr>
          <w:rFonts w:ascii="宋体" w:hAnsi="宋体" w:eastAsia="宋体"/>
          <w:sz w:val="24"/>
        </w:rPr>
        <w:t>戴猷元，秦炜，张瑾编著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溶剂萃取体系定量结构－性质关系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戴猷元，秦炜，张瑾编著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本书出售、求购地址：https://www.jiaokey.com/book/detail/11512663.html</w:t>
      </w:r>
    </w:p>
    <w:p>
      <w:r>
        <w:t>更多相关图书推荐：https://www.jiaokey.com</w:t>
      </w:r>
    </w:p>
    <w:p>
      <w:r>
        <w:t>戴猷元，秦炜，张瑾编著 其他作品：https://www.jiaokey.com/tag/戴猷元，秦炜，张瑾编著.html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关键词搜索：https://www.jiaokey.com/tag/溶剂萃取体系定量结构－性质关系.html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