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制度·理论·案例·问题</w:t>
      </w:r>
    </w:p>
    <w:p>
      <w:r>
        <w:rPr>
          <w:rFonts w:ascii="宋体" w:hAnsi="宋体" w:eastAsia="宋体"/>
          <w:sz w:val="24"/>
        </w:rPr>
        <w:t>徐棣枫，解亘，李友根编著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制度·理论·案例·问题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徐棣枫，解亘，李友根编著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本书出售、求购地址：https://www.jiaokey.com/book/detail/11512647.html</w:t>
      </w:r>
    </w:p>
    <w:p>
      <w:r>
        <w:t>更多相关图书推荐：https://www.jiaokey.com</w:t>
      </w:r>
    </w:p>
    <w:p>
      <w:r>
        <w:t>徐棣枫，解亘，李友根编著 其他作品：https://www.jiaokey.com/tag/徐棣枫，解亘，李友根编著.html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关键词搜索：https://www.jiaokey.com/tag/知识产权法  制度·理论·案例·问题.html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