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建构与阐释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建构与阐释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本书出售、求购地址：https://www.jiaokey.com/book/detail/11512595.html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关键词搜索：https://www.jiaokey.com/tag/当代文学  建构与阐释.html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