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图解汉英电气工程基础术语手册</w:t>
      </w:r>
    </w:p>
    <w:p>
      <w:r>
        <w:rPr>
          <w:rFonts w:ascii="宋体" w:hAnsi="宋体" w:eastAsia="宋体"/>
          <w:sz w:val="24"/>
        </w:rPr>
        <w:t>（日）竹内则春主编；日本电气与工程编辑部编；王友功译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图解汉英电气工程基础术语手册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（日）竹内则春主编；日本电气与工程编辑部编；王友功译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本书出售、求购地址：https://www.jiaokey.com/book/detail/11512585.html</w:t>
      </w:r>
    </w:p>
    <w:p>
      <w:r>
        <w:t>更多相关图书推荐：https://www.jiaokey.com</w:t>
      </w:r>
    </w:p>
    <w:p>
      <w:r>
        <w:t>（日）竹内则春主编；日本电气与工程编辑部编；王友功译 其他作品：https://www.jiaokey.com/tag/（日）竹内则春主编；日本电气与工程编辑部编；王友功译.html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关键词搜索：https://www.jiaokey.com/tag/图解汉英电气工程基础术语手册.html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