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铬猛氮无镍不锈钢的研究实验室研究结果</w:t>
      </w:r>
    </w:p>
    <w:p>
      <w:r>
        <w:rPr>
          <w:rFonts w:ascii="宋体" w:hAnsi="宋体" w:eastAsia="宋体"/>
          <w:sz w:val="24"/>
        </w:rPr>
        <w:t>中国科学院金属研究所，冶金工业部抚顺钢厂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铬猛氮无镍不锈钢的研究实验室研究结果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中国科学院金属研究所，冶金工业部抚顺钢厂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本书出售、求购地址：https://www.jiaokey.com/book/detail/11512506.html</w:t>
      </w:r>
    </w:p>
    <w:p>
      <w:r>
        <w:t>更多相关图书推荐：https://www.jiaokey.com</w:t>
      </w:r>
    </w:p>
    <w:p>
      <w:r>
        <w:t>中国科学院金属研究所，冶金工业部抚顺钢厂 其他作品：https://www.jiaokey.com/tag/中国科学院金属研究所，冶金工业部抚顺钢厂.html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关键词搜索：https://www.jiaokey.com/tag/铬猛氮无镍不锈钢的研究实验室研究结果.html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