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书名：英语数控技术术语解释</w:t>
      </w:r>
    </w:p>
    <w:p>
      <w:r>
        <w:t>作者：第三机械工业部三○三厅情报室</w:t>
      </w:r>
    </w:p>
    <w:p>
      <w:r>
        <w:t>出版社：第三机械工业部三○三厅情报室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英语数控技术术语解释 评论地址：https://www.jiaokey.com/book/detail/11512483.html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