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书名：录音机的选择使用与维修</w:t>
      </w:r>
    </w:p>
    <w:p>
      <w:r>
        <w:t>作者：</w:t>
      </w:r>
    </w:p>
    <w:p>
      <w:r>
        <w:t>出版社：无锡无线电厂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录音机的选择使用与维修 评论地址：https://www.jiaokey.com/book/detail/11512466.html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