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吉林大学1982年理科学术论文  目录汇编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吉林大学1982年理科学术论文  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本书出售、求购地址：https://www.jiaokey.com/book/detail/11512426.html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科研处 出版图书：https://www.jiaokey.com/tag/科研处.html</w:t>
      </w:r>
    </w:p>
    <w:p>
      <w:r>
        <w:t>关键词搜索：https://www.jiaokey.com/tag/吉林大学1982年理科学术论文  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