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科学技术成果报告  新型化工分离技术-液膜分离  调研报告</w:t>
      </w:r>
    </w:p>
    <w:p>
      <w:r>
        <w:rPr>
          <w:rFonts w:ascii="宋体" w:hAnsi="宋体" w:eastAsia="宋体"/>
          <w:sz w:val="24"/>
        </w:rPr>
        <w:t>顾忠茂，严家德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科学技术成果报告  新型化工分离技术-液膜分离  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顾忠茂，严家德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中国科学院原子能研究所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本书出售、求购地址：https://www.jiaokey.com/book/detail/11512392.html</w:t>
      </w:r>
    </w:p>
    <w:p>
      <w:r>
        <w:t>更多相关图书推荐：https://www.jiaokey.com</w:t>
      </w:r>
    </w:p>
    <w:p>
      <w:r>
        <w:t>顾忠茂，严家德 其他作品：https://www.jiaokey.com/tag/顾忠茂，严家德.html</w:t>
      </w:r>
    </w:p>
    <w:p>
      <w:r>
        <w:t>中国科学院原子能研究所 出版图书：https://www.jiaokey.com/tag/中国科学院原子能研究所.html</w:t>
      </w:r>
    </w:p>
    <w:p>
      <w:r>
        <w:t>关键词搜索：https://www.jiaokey.com/tag/科学技术成果报告  新型化工分离技术-液膜分离  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