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硝酸亚铁溶液的制备及其在1B槽中的应用</w:t>
      </w:r>
    </w:p>
    <w:p>
      <w:r>
        <w:rPr>
          <w:rFonts w:ascii="宋体" w:hAnsi="宋体" w:eastAsia="宋体"/>
          <w:sz w:val="24"/>
        </w:rPr>
        <w:t>邱孝熹，鲍梦熊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硝酸亚铁溶液的制备及其在1B槽中的应用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邱孝熹，鲍梦熊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本书出售、求购地址：https://www.jiaokey.com/book/detail/11512190.html</w:t>
      </w:r>
    </w:p>
    <w:p>
      <w:r>
        <w:t>更多相关图书推荐：https://www.jiaokey.com</w:t>
      </w:r>
    </w:p>
    <w:p>
      <w:r>
        <w:t>邱孝熹，鲍梦熊 其他作品：https://www.jiaokey.com/tag/邱孝熹，鲍梦熊.html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硝酸亚铁溶液的制备及其在1B槽中的应用.html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