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意大利化学工业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本书出售、求购地址：https://www.jiaokey.com/book/detail/11511828.html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关键词搜索：https://www.jiaokey.com/tag/意大利化学工业.html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