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书名：双革成果选编  第4集</w:t>
      </w:r>
    </w:p>
    <w:p>
      <w:r>
        <w:t>作者：北京无线电一厂</w:t>
      </w:r>
    </w:p>
    <w:p>
      <w:r>
        <w:t>出版社：北京无线电一厂,1979.05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双革成果选编  第4集 评论地址：https://www.jiaokey.com/book/detail/11511588.html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