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书名：焊接双革成果资料汇编</w:t>
      </w:r>
    </w:p>
    <w:p>
      <w:r>
        <w:t>作者：一机部焊接研究所情报组</w:t>
      </w:r>
    </w:p>
    <w:p>
      <w:r>
        <w:t>出版社：化工部化工设备设计专业技术中心站</w:t>
      </w:r>
    </w:p>
    <w:p>
      <w:r>
        <w:t>出版日期：1971.03</w:t>
      </w:r>
    </w:p>
    <w:p>
      <w:r>
        <w:t>总页数：36</w:t>
      </w:r>
    </w:p>
    <w:p>
      <w:r>
        <w:t>更多请访问教客网: www.jiaokey.com</w:t>
      </w:r>
    </w:p>
    <w:p>
      <w:r>
        <w:t>焊接双革成果资料汇编 评论地址：https://www.jiaokey.com/book/detail/11511461.html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