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书名：采用有源元件的精密直流变换器：进一步报告</w:t>
      </w:r>
    </w:p>
    <w:p>
      <w:r>
        <w:t>作者：中国科学院电工研究所</w:t>
      </w:r>
    </w:p>
    <w:p>
      <w:r>
        <w:t>出版社：中国科学院电工研究所</w:t>
      </w:r>
    </w:p>
    <w:p>
      <w:r>
        <w:t>出版日期：1976</w:t>
      </w:r>
    </w:p>
    <w:p>
      <w:r>
        <w:t>总页数：16</w:t>
      </w:r>
    </w:p>
    <w:p>
      <w:r>
        <w:t>更多请访问教客网: www.jiaokey.com</w:t>
      </w:r>
    </w:p>
    <w:p>
      <w:r>
        <w:t>采用有源元件的精密直流变换器：进一步报告 评论地址：https://www.jiaokey.com/book/detail/11511382.html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