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VM/SP会话监督系统用户指南</w:t>
      </w:r>
    </w:p>
    <w:p>
      <w:r>
        <w:rPr>
          <w:rFonts w:ascii="宋体" w:hAnsi="宋体" w:eastAsia="宋体"/>
          <w:sz w:val="24"/>
        </w:rPr>
        <w:t>国家气象局卫星气象中心情报资料室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VM/SP会话监督系统用户指南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国家气象局卫星气象中心情报资料室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国家气象局卫星气象中心情报资料室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本书出售、求购地址：https://www.jiaokey.com/book/detail/11511074.html</w:t>
      </w:r>
    </w:p>
    <w:p>
      <w:r>
        <w:t>更多相关图书推荐：https://www.jiaokey.com</w:t>
      </w:r>
    </w:p>
    <w:p>
      <w:r>
        <w:t>国家气象局卫星气象中心情报资料室 其他作品：https://www.jiaokey.com/tag/国家气象局卫星气象中心情报资料室.html</w:t>
      </w:r>
    </w:p>
    <w:p>
      <w:r>
        <w:t>国家气象局卫星气象中心情报资料室 出版图书：https://www.jiaokey.com/tag/国家气象局卫星气象中心情报资料室.html</w:t>
      </w:r>
    </w:p>
    <w:p>
      <w:r>
        <w:t>关键词搜索：https://www.jiaokey.com/tag/IBM VM/SP会话监督系统用户指南.html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