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书名：计算机实时控制系统</w:t>
      </w:r>
    </w:p>
    <w:p>
      <w:r>
        <w:t>作者：李继文；高健龙，张尤腊，王寿松编著</w:t>
      </w:r>
    </w:p>
    <w:p>
      <w:r>
        <w:t>出版社：中国计算机技术服务公司</w:t>
      </w:r>
    </w:p>
    <w:p>
      <w:r>
        <w:t>出版日期：1981</w:t>
      </w:r>
    </w:p>
    <w:p>
      <w:r>
        <w:t>总页数：170</w:t>
      </w:r>
    </w:p>
    <w:p>
      <w:r>
        <w:t>更多请访问教客网: www.jiaokey.com</w:t>
      </w:r>
    </w:p>
    <w:p>
      <w:r>
        <w:t>计算机实时控制系统 评论地址：https://www.jiaokey.com/book/detail/11511038.html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