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小样本核机械设备可靠性寿命预测方法综述</w:t>
      </w:r>
    </w:p>
    <w:p>
      <w:r>
        <w:rPr>
          <w:rFonts w:ascii="宋体" w:hAnsi="宋体" w:eastAsia="宋体"/>
          <w:sz w:val="24"/>
        </w:rPr>
        <w:t>廖卫献著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小样本核机械设备可靠性寿命预测方法综述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廖卫献著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本书出售、求购地址：https://www.jiaokey.com/book/detail/11510998.html</w:t>
      </w:r>
    </w:p>
    <w:p>
      <w:r>
        <w:t>更多相关图书推荐：https://www.jiaokey.com</w:t>
      </w:r>
    </w:p>
    <w:p>
      <w:r>
        <w:t>廖卫献著 其他作品：https://www.jiaokey.com/tag/廖卫献著.html</w:t>
      </w:r>
    </w:p>
    <w:p>
      <w:r>
        <w:t>关键词搜索：https://www.jiaokey.com/tag/中国核科技报告  小样本核机械设备可靠性寿命预测方法综述.html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