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中国核科技报告  HFS-2型手脚α和β污染监测仪的研制</w:t>
      </w:r>
    </w:p>
    <w:p>
      <w:r>
        <w:rPr>
          <w:rFonts w:ascii="宋体" w:hAnsi="宋体" w:eastAsia="宋体"/>
          <w:sz w:val="24"/>
        </w:rPr>
        <w:t>杜向阳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中国核科技报告  HFS-2型手脚α和β污染监测仪的研制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杜向阳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本书出售、求购地址：https://www.jiaokey.com/book/detail/11510994.html</w:t>
      </w:r>
    </w:p>
    <w:p>
      <w:r>
        <w:t>更多相关图书推荐：https://www.jiaokey.com</w:t>
      </w:r>
    </w:p>
    <w:p>
      <w:r>
        <w:t>杜向阳 其他作品：https://www.jiaokey.com/tag/杜向阳.html</w:t>
      </w:r>
    </w:p>
    <w:p>
      <w:r>
        <w:t>关键词搜索：https://www.jiaokey.com/tag/中国核科技报告  HFS-2型手脚α和β污染监测仪的研制.html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