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蛋白C系统功能调节及致血栓形成因素的研究</w:t>
      </w:r>
    </w:p>
    <w:p>
      <w:r>
        <w:rPr>
          <w:rFonts w:ascii="宋体" w:hAnsi="宋体" w:eastAsia="宋体"/>
          <w:sz w:val="24"/>
        </w:rPr>
        <w:t>金坚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蛋白C系统功能调节及致血栓形成因素的研究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本书出售、求购地址：https://www.jiaokey.com/book/detail/11510991.html</w:t>
      </w:r>
    </w:p>
    <w:p>
      <w:r>
        <w:t>更多相关图书推荐：https://www.jiaokey.com</w:t>
      </w:r>
    </w:p>
    <w:p>
      <w:r>
        <w:t>金坚 其他作品：https://www.jiaokey.com/tag/金坚.html</w:t>
      </w:r>
    </w:p>
    <w:p>
      <w:r>
        <w:t>关键词搜索：https://www.jiaokey.com/tag/中国核科技报告  蛋白C系统功能调节及致血栓形成因素的研究.html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