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帝之道  成大事者必读经典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帝之道  成大事者必读经典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帝王-列传-中国-古代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本书出售、求购地址：https://www.jiaokey.com/book/detail/11510936.html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关键词搜索：https://www.jiaokey.com/tag/帝王-列传-中国-古代.html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