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书名：浴血的太阳  中国远征军赴缅抗战纪实</w:t>
      </w:r>
    </w:p>
    <w:p>
      <w:r>
        <w:t>作者：刘牛主编；《震撼人心的战争》编撰组编</w:t>
      </w:r>
    </w:p>
    <w:p>
      <w:r>
        <w:t>出版社：成都:天地出版社,2005.07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浴血的太阳  中国远征军赴缅抗战纪实 评论地址：https://www.jiaokey.com/book/detail/11510908.html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